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B830" w14:textId="77777777" w:rsidR="002F323D" w:rsidRDefault="002F323D" w:rsidP="00C64A1F">
      <w:pPr>
        <w:rPr>
          <w:lang w:val="nl-NL"/>
        </w:rPr>
      </w:pPr>
    </w:p>
    <w:p w14:paraId="5401140B" w14:textId="3C880940" w:rsidR="00C64A1F" w:rsidRPr="00B820F8" w:rsidRDefault="00C64A1F" w:rsidP="00C64A1F">
      <w:pPr>
        <w:rPr>
          <w:lang w:val="nl-NL"/>
        </w:rPr>
      </w:pPr>
      <w:r w:rsidRPr="00B820F8">
        <w:rPr>
          <w:lang w:val="nl-NL"/>
        </w:rPr>
        <w:t xml:space="preserve">Het bos </w:t>
      </w:r>
      <w:r>
        <w:rPr>
          <w:lang w:val="nl-NL"/>
        </w:rPr>
        <w:t xml:space="preserve">rondom uw woning </w:t>
      </w:r>
      <w:r w:rsidRPr="00B820F8">
        <w:rPr>
          <w:lang w:val="nl-NL"/>
        </w:rPr>
        <w:t>in ’t Laar is opnieuw aangeplant. Begin vorig jaar moesten veel bomen worden weggehaald, omdat ze ziek waren. Daardoor was het gebied kaal en minder aantrekkelijk om te wandelen.</w:t>
      </w:r>
    </w:p>
    <w:p w14:paraId="486AC64F" w14:textId="77777777" w:rsidR="00C64A1F" w:rsidRPr="00B820F8" w:rsidRDefault="00C64A1F" w:rsidP="00C64A1F">
      <w:pPr>
        <w:rPr>
          <w:lang w:val="nl-NL"/>
        </w:rPr>
      </w:pPr>
    </w:p>
    <w:p w14:paraId="43469625" w14:textId="77777777" w:rsidR="00C64A1F" w:rsidRDefault="00C64A1F" w:rsidP="00C64A1F">
      <w:pPr>
        <w:rPr>
          <w:lang w:val="nl-NL"/>
        </w:rPr>
      </w:pPr>
      <w:r w:rsidRPr="00B820F8">
        <w:rPr>
          <w:lang w:val="nl-NL"/>
        </w:rPr>
        <w:t>Nu is er goed nieuws: er zijn 14.000 jonge planten en bomen geplant op een terrein van 3,5 hectare. De planten en bomen zijn nu nog klein. De komende jaren groeit het uit tot een mooi, dicht bosplantsoen.</w:t>
      </w:r>
    </w:p>
    <w:p w14:paraId="05FAF44B" w14:textId="77777777" w:rsidR="00C64A1F" w:rsidRDefault="00C64A1F" w:rsidP="00C64A1F">
      <w:pPr>
        <w:rPr>
          <w:lang w:val="nl-NL"/>
        </w:rPr>
      </w:pPr>
    </w:p>
    <w:p w14:paraId="077A957A" w14:textId="77777777" w:rsidR="00C64A1F" w:rsidRPr="00B820F8" w:rsidRDefault="00C64A1F" w:rsidP="00C64A1F">
      <w:pPr>
        <w:rPr>
          <w:b/>
          <w:bCs/>
          <w:lang w:val="nl-NL"/>
        </w:rPr>
      </w:pPr>
      <w:r w:rsidRPr="00B820F8">
        <w:rPr>
          <w:b/>
          <w:bCs/>
          <w:lang w:val="nl-NL"/>
        </w:rPr>
        <w:t>Uitnodiging aan de kinderen voor planten laatste bomen</w:t>
      </w:r>
    </w:p>
    <w:p w14:paraId="04C50D97" w14:textId="3C327A8A" w:rsidR="00C64A1F" w:rsidRDefault="00C64A1F" w:rsidP="00C64A1F">
      <w:pPr>
        <w:rPr>
          <w:lang w:val="nl-NL"/>
        </w:rPr>
      </w:pPr>
      <w:r>
        <w:rPr>
          <w:lang w:val="nl-NL"/>
        </w:rPr>
        <w:t>Op</w:t>
      </w:r>
      <w:r w:rsidR="00A800C7">
        <w:rPr>
          <w:lang w:val="nl-NL"/>
        </w:rPr>
        <w:t xml:space="preserve"> woensdag 25 februari </w:t>
      </w:r>
      <w:r>
        <w:rPr>
          <w:lang w:val="nl-NL"/>
        </w:rPr>
        <w:t xml:space="preserve">om </w:t>
      </w:r>
      <w:r w:rsidRPr="00A800C7">
        <w:rPr>
          <w:lang w:val="nl-NL"/>
        </w:rPr>
        <w:t>15.00 uur</w:t>
      </w:r>
      <w:r>
        <w:rPr>
          <w:lang w:val="nl-NL"/>
        </w:rPr>
        <w:t xml:space="preserve"> willen we graag samen met de kinderen uit de buurt de laatste bomen planten. Jullie zijn namens de Belangenvereniging Julianadorp en de gemeente uitgenodigd. Ook wethouder Niels Nanning gaat een boom planten. Wil je meedoen? Laat dit dan even weten door</w:t>
      </w:r>
      <w:r w:rsidR="00A800C7">
        <w:rPr>
          <w:lang w:val="nl-NL"/>
        </w:rPr>
        <w:t xml:space="preserve"> voor 16 februari</w:t>
      </w:r>
      <w:r>
        <w:rPr>
          <w:lang w:val="nl-NL"/>
        </w:rPr>
        <w:t xml:space="preserve"> een mail te sturen aan </w:t>
      </w:r>
      <w:hyperlink r:id="rId7" w:history="1">
        <w:r w:rsidRPr="00B12F79">
          <w:rPr>
            <w:rStyle w:val="Hyperlink"/>
            <w:lang w:val="nl-NL"/>
          </w:rPr>
          <w:t>m.holthuijsen@denhelder.nl</w:t>
        </w:r>
      </w:hyperlink>
      <w:r>
        <w:rPr>
          <w:lang w:val="nl-NL"/>
        </w:rPr>
        <w:t xml:space="preserve"> met daarin hoeveel kinderen aanwezig zijn. Dan zorgen wij voor een leuke middag en een mooi aandenken. Hierna kun je ‘jouw’ boom de komende jaren zien groeien.</w:t>
      </w:r>
    </w:p>
    <w:p w14:paraId="16A70A0A" w14:textId="77777777" w:rsidR="00C64A1F" w:rsidRPr="00B820F8" w:rsidRDefault="00C64A1F" w:rsidP="00C64A1F">
      <w:pPr>
        <w:rPr>
          <w:lang w:val="nl-NL"/>
        </w:rPr>
      </w:pPr>
    </w:p>
    <w:p w14:paraId="2138CD3E" w14:textId="77777777" w:rsidR="00C64A1F" w:rsidRPr="00B820F8" w:rsidRDefault="00C64A1F" w:rsidP="00C64A1F">
      <w:pPr>
        <w:rPr>
          <w:b/>
          <w:bCs/>
          <w:lang w:val="nl-NL"/>
        </w:rPr>
      </w:pPr>
      <w:r w:rsidRPr="00B820F8">
        <w:rPr>
          <w:b/>
          <w:bCs/>
          <w:lang w:val="nl-NL"/>
        </w:rPr>
        <w:t>Welke bomen en planten staan er</w:t>
      </w:r>
      <w:r>
        <w:rPr>
          <w:b/>
          <w:bCs/>
          <w:lang w:val="nl-NL"/>
        </w:rPr>
        <w:t xml:space="preserve"> al</w:t>
      </w:r>
      <w:r w:rsidRPr="00B820F8">
        <w:rPr>
          <w:b/>
          <w:bCs/>
          <w:lang w:val="nl-NL"/>
        </w:rPr>
        <w:t>?</w:t>
      </w:r>
    </w:p>
    <w:p w14:paraId="1B26926D" w14:textId="1D50AF85" w:rsidR="00C64A1F" w:rsidRPr="00B820F8" w:rsidRDefault="00C64A1F" w:rsidP="00C64A1F">
      <w:pPr>
        <w:rPr>
          <w:lang w:val="nl-NL"/>
        </w:rPr>
      </w:pPr>
      <w:r w:rsidRPr="00B820F8">
        <w:rPr>
          <w:lang w:val="nl-NL"/>
        </w:rPr>
        <w:t xml:space="preserve">We hebben gekozen voor soorten die van nature in deze omgeving voorkomen. Dat is goed voor vogels, insecten en vleermuizen. Zo zijn onder andere </w:t>
      </w:r>
      <w:r w:rsidR="00A800C7">
        <w:rPr>
          <w:lang w:val="nl-NL"/>
        </w:rPr>
        <w:t xml:space="preserve">de volgende soorten </w:t>
      </w:r>
      <w:r w:rsidRPr="00B820F8">
        <w:rPr>
          <w:lang w:val="nl-NL"/>
        </w:rPr>
        <w:t xml:space="preserve">geplant: 1.050 Wilde lijsterbessen, 1.050 Gewone vogelkersen en 1.120 Wilde kardinaalsmutsen. </w:t>
      </w:r>
      <w:r>
        <w:rPr>
          <w:lang w:val="nl-NL"/>
        </w:rPr>
        <w:t xml:space="preserve">Er zijn ook </w:t>
      </w:r>
      <w:r w:rsidRPr="00B820F8">
        <w:rPr>
          <w:lang w:val="nl-NL"/>
        </w:rPr>
        <w:t xml:space="preserve"> nog veel andere soorten geplant. Samen zorgen ze voor een gevarieerd en gezond bos.</w:t>
      </w:r>
    </w:p>
    <w:p w14:paraId="31CC1D57" w14:textId="77777777" w:rsidR="00C64A1F" w:rsidRPr="00B820F8" w:rsidRDefault="00C64A1F" w:rsidP="00C64A1F">
      <w:pPr>
        <w:rPr>
          <w:lang w:val="nl-NL"/>
        </w:rPr>
      </w:pPr>
    </w:p>
    <w:p w14:paraId="7E8E5FDA" w14:textId="77777777" w:rsidR="00C64A1F" w:rsidRPr="00B820F8" w:rsidRDefault="00C64A1F" w:rsidP="00C64A1F">
      <w:pPr>
        <w:rPr>
          <w:b/>
          <w:bCs/>
          <w:lang w:val="nl-NL"/>
        </w:rPr>
      </w:pPr>
      <w:r w:rsidRPr="00B820F8">
        <w:rPr>
          <w:b/>
          <w:bCs/>
          <w:lang w:val="nl-NL"/>
        </w:rPr>
        <w:t>Hoe is het werk gedaan?</w:t>
      </w:r>
    </w:p>
    <w:p w14:paraId="370038D0" w14:textId="77777777" w:rsidR="00C64A1F" w:rsidRDefault="00C64A1F" w:rsidP="00C64A1F">
      <w:pPr>
        <w:rPr>
          <w:lang w:val="nl-NL"/>
        </w:rPr>
      </w:pPr>
      <w:r w:rsidRPr="00B820F8">
        <w:rPr>
          <w:lang w:val="nl-NL"/>
        </w:rPr>
        <w:t xml:space="preserve">De afgelopen maanden is er hard gewerkt. Er is nieuwe grond aangebracht om hoogteverschillen in het landschap te maken. Daarna zijn alle planten en bomen zorgvuldig geplant. Het werk liep even vertraging op door veel regen en sneeuw rond de jaarwisseling, maar nu is het </w:t>
      </w:r>
      <w:r>
        <w:rPr>
          <w:lang w:val="nl-NL"/>
        </w:rPr>
        <w:t>klaar</w:t>
      </w:r>
      <w:r w:rsidRPr="00B820F8">
        <w:rPr>
          <w:lang w:val="nl-NL"/>
        </w:rPr>
        <w:t xml:space="preserve">. </w:t>
      </w:r>
    </w:p>
    <w:p w14:paraId="1E905EE7" w14:textId="77777777" w:rsidR="00C64A1F" w:rsidRDefault="00C64A1F" w:rsidP="00C64A1F">
      <w:pPr>
        <w:rPr>
          <w:lang w:val="nl-NL"/>
        </w:rPr>
      </w:pPr>
    </w:p>
    <w:p w14:paraId="23958781" w14:textId="3EA0050D" w:rsidR="00C64A1F" w:rsidRPr="003F124C" w:rsidRDefault="00C64A1F" w:rsidP="00C64A1F">
      <w:pPr>
        <w:rPr>
          <w:lang w:val="nl-NL"/>
        </w:rPr>
      </w:pPr>
      <w:r w:rsidRPr="005D4FB4">
        <w:rPr>
          <w:lang w:val="nl-NL"/>
        </w:rPr>
        <w:t xml:space="preserve">We hopen </w:t>
      </w:r>
      <w:r>
        <w:rPr>
          <w:lang w:val="nl-NL"/>
        </w:rPr>
        <w:t>jullie</w:t>
      </w:r>
      <w:r w:rsidRPr="005D4FB4">
        <w:rPr>
          <w:lang w:val="nl-NL"/>
        </w:rPr>
        <w:t xml:space="preserve"> te zien op </w:t>
      </w:r>
      <w:r w:rsidR="00A800C7">
        <w:rPr>
          <w:lang w:val="nl-NL"/>
        </w:rPr>
        <w:t>25 februari</w:t>
      </w:r>
      <w:r w:rsidRPr="005D4FB4">
        <w:rPr>
          <w:lang w:val="nl-NL"/>
        </w:rPr>
        <w:t xml:space="preserve"> om samen de laatste bomen te planten!</w:t>
      </w:r>
    </w:p>
    <w:p w14:paraId="3A7C338F" w14:textId="77777777" w:rsidR="00C64A1F" w:rsidRPr="00B820F8" w:rsidRDefault="00C64A1F" w:rsidP="00C64A1F">
      <w:pPr>
        <w:rPr>
          <w:lang w:val="nl-NL"/>
        </w:rPr>
      </w:pPr>
    </w:p>
    <w:p w14:paraId="49D2CAAB" w14:textId="77777777" w:rsidR="00C64A1F" w:rsidRDefault="00C64A1F" w:rsidP="00C64A1F">
      <w:pPr>
        <w:rPr>
          <w:lang w:val="nl-NL"/>
        </w:rPr>
      </w:pPr>
      <w:r>
        <w:rPr>
          <w:lang w:val="nl-NL"/>
        </w:rPr>
        <w:t>Met vriendelijke groet,</w:t>
      </w:r>
    </w:p>
    <w:p w14:paraId="256F001D" w14:textId="77777777" w:rsidR="002F323D" w:rsidRPr="00B820F8" w:rsidRDefault="002F323D" w:rsidP="00C64A1F">
      <w:pPr>
        <w:rPr>
          <w:lang w:val="nl-NL"/>
        </w:rPr>
      </w:pPr>
    </w:p>
    <w:p w14:paraId="78994B7C" w14:textId="77777777" w:rsidR="00C64A1F" w:rsidRPr="00B820F8" w:rsidRDefault="00C64A1F" w:rsidP="00C64A1F">
      <w:pPr>
        <w:rPr>
          <w:lang w:val="nl-NL"/>
        </w:rPr>
      </w:pPr>
      <w:r>
        <w:rPr>
          <w:lang w:val="nl-NL"/>
        </w:rPr>
        <w:t>Marieke Holthuijsen</w:t>
      </w:r>
    </w:p>
    <w:p w14:paraId="033D5F4F" w14:textId="77777777" w:rsidR="00A800C7" w:rsidRDefault="00C64A1F" w:rsidP="003D459B">
      <w:pPr>
        <w:rPr>
          <w:lang w:val="nl-NL"/>
        </w:rPr>
      </w:pPr>
      <w:r>
        <w:rPr>
          <w:lang w:val="nl-NL"/>
        </w:rPr>
        <w:t>Assetmanager Groen &amp; Spelen</w:t>
      </w:r>
    </w:p>
    <w:p w14:paraId="37757D9C" w14:textId="4AB45568" w:rsidR="00E56C8D" w:rsidRDefault="00C64A1F" w:rsidP="003D459B">
      <w:pPr>
        <w:rPr>
          <w:lang w:val="nl-NL"/>
        </w:rPr>
      </w:pPr>
      <w:r w:rsidRPr="003D459B">
        <w:rPr>
          <w:lang w:val="nl-NL"/>
        </w:rPr>
        <w:t>Team</w:t>
      </w:r>
      <w:r>
        <w:rPr>
          <w:lang w:val="nl-NL"/>
        </w:rPr>
        <w:t xml:space="preserve"> Openbare Ruimte</w:t>
      </w:r>
    </w:p>
    <w:sectPr w:rsidR="00E56C8D" w:rsidSect="002F323D">
      <w:headerReference w:type="default" r:id="rId8"/>
      <w:headerReference w:type="first" r:id="rId9"/>
      <w:footerReference w:type="first" r:id="rId10"/>
      <w:pgSz w:w="11906" w:h="16838"/>
      <w:pgMar w:top="357" w:right="567" w:bottom="567" w:left="1134" w:header="28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C3F7" w14:textId="77777777" w:rsidR="0052428D" w:rsidRDefault="0052428D">
      <w:pPr>
        <w:spacing w:line="240" w:lineRule="auto"/>
      </w:pPr>
      <w:r>
        <w:separator/>
      </w:r>
    </w:p>
  </w:endnote>
  <w:endnote w:type="continuationSeparator" w:id="0">
    <w:p w14:paraId="497D4968" w14:textId="77777777" w:rsidR="0052428D" w:rsidRDefault="00524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6423" w14:textId="77777777" w:rsidR="005866BD" w:rsidRDefault="005866BD">
    <w:pPr>
      <w:pStyle w:val="Voettekst"/>
      <w:rPr>
        <w:sz w:val="16"/>
        <w:szCs w:val="16"/>
      </w:rPr>
    </w:pPr>
  </w:p>
  <w:tbl>
    <w:tblPr>
      <w:tblW w:w="9930" w:type="dxa"/>
      <w:tblLayout w:type="fixed"/>
      <w:tblCellMar>
        <w:left w:w="0" w:type="dxa"/>
        <w:right w:w="0" w:type="dxa"/>
      </w:tblCellMar>
      <w:tblLook w:val="01E0" w:firstRow="1" w:lastRow="1" w:firstColumn="1" w:lastColumn="1" w:noHBand="0" w:noVBand="0"/>
    </w:tblPr>
    <w:tblGrid>
      <w:gridCol w:w="2519"/>
      <w:gridCol w:w="2270"/>
      <w:gridCol w:w="2412"/>
      <w:gridCol w:w="2729"/>
    </w:tblGrid>
    <w:tr w:rsidR="00971528" w14:paraId="20C42B54" w14:textId="77777777" w:rsidTr="004F26E9">
      <w:tc>
        <w:tcPr>
          <w:tcW w:w="2518" w:type="dxa"/>
          <w:hideMark/>
        </w:tcPr>
        <w:p w14:paraId="5995393A" w14:textId="77777777" w:rsidR="005866BD" w:rsidRPr="00FC440E" w:rsidRDefault="00115A49" w:rsidP="0089301F">
          <w:pPr>
            <w:rPr>
              <w:lang w:val="nl-NL"/>
            </w:rPr>
          </w:pPr>
          <w:r w:rsidRPr="00FC440E">
            <w:rPr>
              <w:b/>
              <w:bCs/>
              <w:lang w:val="nl-NL"/>
            </w:rPr>
            <w:t>Bezoekadres</w:t>
          </w:r>
          <w:r w:rsidRPr="00FC440E">
            <w:rPr>
              <w:lang w:val="nl-NL"/>
            </w:rPr>
            <w:t>:</w:t>
          </w:r>
        </w:p>
        <w:p w14:paraId="4CC14DD8" w14:textId="77777777" w:rsidR="00D236A4" w:rsidRPr="00FC440E" w:rsidRDefault="00115A49" w:rsidP="0089301F">
          <w:pPr>
            <w:rPr>
              <w:lang w:val="nl-NL"/>
            </w:rPr>
          </w:pPr>
          <w:r>
            <w:rPr>
              <w:lang w:val="nl-NL"/>
            </w:rPr>
            <w:t>Willemsoord 66</w:t>
          </w:r>
        </w:p>
        <w:p w14:paraId="2ED44743" w14:textId="77777777" w:rsidR="00D236A4" w:rsidRPr="00FC440E" w:rsidRDefault="00115A49" w:rsidP="0089301F">
          <w:pPr>
            <w:rPr>
              <w:lang w:val="nl-NL"/>
            </w:rPr>
          </w:pPr>
          <w:r>
            <w:rPr>
              <w:lang w:val="nl-NL"/>
            </w:rPr>
            <w:t>1781 AS Den Helder</w:t>
          </w:r>
        </w:p>
        <w:p w14:paraId="20BEAF7B" w14:textId="77777777" w:rsidR="005866BD" w:rsidRPr="00FC440E" w:rsidRDefault="005866BD" w:rsidP="0089301F">
          <w:pPr>
            <w:rPr>
              <w:lang w:val="nl-NL"/>
            </w:rPr>
          </w:pPr>
        </w:p>
      </w:tc>
      <w:tc>
        <w:tcPr>
          <w:tcW w:w="2268" w:type="dxa"/>
          <w:hideMark/>
        </w:tcPr>
        <w:p w14:paraId="4E5EC8DD" w14:textId="77777777" w:rsidR="005866BD" w:rsidRPr="00CD475A" w:rsidRDefault="00115A49" w:rsidP="0089301F">
          <w:pPr>
            <w:rPr>
              <w:lang w:val="nl-NL"/>
            </w:rPr>
          </w:pPr>
          <w:r w:rsidRPr="00CD475A">
            <w:rPr>
              <w:b/>
              <w:bCs/>
              <w:lang w:val="nl-NL"/>
            </w:rPr>
            <w:t>Postadres</w:t>
          </w:r>
          <w:r w:rsidRPr="00CD475A">
            <w:rPr>
              <w:lang w:val="nl-NL"/>
            </w:rPr>
            <w:t>:</w:t>
          </w:r>
        </w:p>
        <w:p w14:paraId="254CB58E" w14:textId="77777777" w:rsidR="005866BD" w:rsidRPr="00CD475A" w:rsidRDefault="00115A49" w:rsidP="0089301F">
          <w:pPr>
            <w:rPr>
              <w:lang w:val="nl-NL"/>
            </w:rPr>
          </w:pPr>
          <w:r w:rsidRPr="00CD475A">
            <w:rPr>
              <w:lang w:val="nl-NL"/>
            </w:rPr>
            <w:t>Postbus 36</w:t>
          </w:r>
        </w:p>
        <w:p w14:paraId="0ADDD850" w14:textId="77777777" w:rsidR="005866BD" w:rsidRPr="00CD475A" w:rsidRDefault="00115A49" w:rsidP="0089301F">
          <w:pPr>
            <w:rPr>
              <w:lang w:val="nl-NL"/>
            </w:rPr>
          </w:pPr>
          <w:r w:rsidRPr="00CD475A">
            <w:rPr>
              <w:lang w:val="nl-NL"/>
            </w:rPr>
            <w:t>1780 AA Den Helder</w:t>
          </w:r>
        </w:p>
      </w:tc>
      <w:tc>
        <w:tcPr>
          <w:tcW w:w="2410" w:type="dxa"/>
          <w:hideMark/>
        </w:tcPr>
        <w:p w14:paraId="7BC032BA" w14:textId="77777777" w:rsidR="005866BD" w:rsidRPr="00CD475A" w:rsidRDefault="00115A49" w:rsidP="0089301F">
          <w:pPr>
            <w:rPr>
              <w:lang w:val="nl-NL"/>
            </w:rPr>
          </w:pPr>
          <w:r w:rsidRPr="00CD475A">
            <w:rPr>
              <w:lang w:val="nl-NL"/>
            </w:rPr>
            <w:t>www.denhelder.nl</w:t>
          </w:r>
        </w:p>
        <w:p w14:paraId="64008481" w14:textId="77777777" w:rsidR="005866BD" w:rsidRPr="00C64A1F" w:rsidRDefault="00115A49" w:rsidP="0089301F">
          <w:pPr>
            <w:rPr>
              <w:lang w:val="nl-NL"/>
            </w:rPr>
          </w:pPr>
          <w:r w:rsidRPr="00C64A1F">
            <w:rPr>
              <w:lang w:val="nl-NL"/>
            </w:rPr>
            <w:t>FB: gemeentedenhelder</w:t>
          </w:r>
        </w:p>
      </w:tc>
      <w:tc>
        <w:tcPr>
          <w:tcW w:w="2727" w:type="dxa"/>
          <w:hideMark/>
        </w:tcPr>
        <w:p w14:paraId="02E8319E" w14:textId="77777777" w:rsidR="005866BD" w:rsidRPr="005866BD" w:rsidRDefault="00115A49" w:rsidP="0089301F">
          <w:r w:rsidRPr="005866BD">
            <w:t>telefoon 14 0223</w:t>
          </w:r>
        </w:p>
      </w:tc>
    </w:tr>
  </w:tbl>
  <w:p w14:paraId="20BF0073" w14:textId="77777777" w:rsidR="005866BD" w:rsidRPr="005866BD" w:rsidRDefault="005866BD">
    <w:pPr>
      <w:pStyle w:val="Voettekst"/>
      <w:rPr>
        <w:sz w:val="16"/>
        <w:szCs w:val="16"/>
      </w:rPr>
    </w:pPr>
  </w:p>
  <w:p w14:paraId="5A80F878" w14:textId="77777777" w:rsidR="005866BD" w:rsidRPr="005866BD" w:rsidRDefault="005866BD">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913A" w14:textId="77777777" w:rsidR="0052428D" w:rsidRDefault="0052428D">
      <w:pPr>
        <w:spacing w:line="240" w:lineRule="auto"/>
      </w:pPr>
      <w:r>
        <w:separator/>
      </w:r>
    </w:p>
  </w:footnote>
  <w:footnote w:type="continuationSeparator" w:id="0">
    <w:p w14:paraId="17414769" w14:textId="77777777" w:rsidR="0052428D" w:rsidRDefault="005242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0A56" w14:textId="77777777" w:rsidR="008B3642" w:rsidRDefault="008B3642"/>
  <w:tbl>
    <w:tblPr>
      <w:tblW w:w="0" w:type="auto"/>
      <w:tblLook w:val="04A0" w:firstRow="1" w:lastRow="0" w:firstColumn="1" w:lastColumn="0" w:noHBand="0" w:noVBand="1"/>
    </w:tblPr>
    <w:tblGrid>
      <w:gridCol w:w="4896"/>
      <w:gridCol w:w="4884"/>
    </w:tblGrid>
    <w:tr w:rsidR="00971528" w14:paraId="44A14811" w14:textId="77777777" w:rsidTr="008B3642">
      <w:tc>
        <w:tcPr>
          <w:tcW w:w="4896" w:type="dxa"/>
          <w:hideMark/>
        </w:tcPr>
        <w:p w14:paraId="316B448F" w14:textId="77777777" w:rsidR="005B58C0" w:rsidRPr="00776E0D" w:rsidRDefault="00115A49" w:rsidP="005B58C0">
          <w:pPr>
            <w:tabs>
              <w:tab w:val="left" w:pos="9498"/>
            </w:tabs>
          </w:pPr>
          <w:r w:rsidRPr="00776E0D">
            <w:t xml:space="preserve">zaaknummer: </w:t>
          </w:r>
          <w:r>
            <w:t>0000560017</w:t>
          </w:r>
        </w:p>
      </w:tc>
      <w:tc>
        <w:tcPr>
          <w:tcW w:w="4884" w:type="dxa"/>
          <w:hideMark/>
        </w:tcPr>
        <w:p w14:paraId="7B31E814" w14:textId="77777777" w:rsidR="005B58C0" w:rsidRPr="00776E0D" w:rsidRDefault="00115A49" w:rsidP="005B58C0">
          <w:pPr>
            <w:pStyle w:val="Koptekst"/>
            <w:jc w:val="right"/>
          </w:pPr>
          <w:r w:rsidRPr="00776E0D">
            <w:t xml:space="preserve">Pagina </w:t>
          </w:r>
          <w:r w:rsidRPr="00776E0D">
            <w:fldChar w:fldCharType="begin"/>
          </w:r>
          <w:r w:rsidRPr="00776E0D">
            <w:instrText>PAGE  \* Arabic  \* MERGEFORMAT</w:instrText>
          </w:r>
          <w:r w:rsidRPr="00776E0D">
            <w:fldChar w:fldCharType="separate"/>
          </w:r>
          <w:r w:rsidRPr="00776E0D">
            <w:t>2</w:t>
          </w:r>
          <w:r w:rsidRPr="00776E0D">
            <w:fldChar w:fldCharType="end"/>
          </w:r>
          <w:r w:rsidRPr="00776E0D">
            <w:t xml:space="preserve"> van </w:t>
          </w:r>
          <w:fldSimple w:instr="NUMPAGES  \* Arabic  \* MERGEFORMAT">
            <w:r w:rsidR="005B58C0" w:rsidRPr="00776E0D">
              <w:t>2</w:t>
            </w:r>
          </w:fldSimple>
        </w:p>
      </w:tc>
    </w:tr>
  </w:tbl>
  <w:p w14:paraId="7A56974D" w14:textId="77777777" w:rsidR="00145DE6" w:rsidRDefault="00145DE6" w:rsidP="005B58C0">
    <w:pPr>
      <w:pStyle w:val="Koptekst"/>
    </w:pPr>
  </w:p>
  <w:p w14:paraId="66F77116" w14:textId="77777777" w:rsidR="00145DE6" w:rsidRDefault="00145DE6" w:rsidP="005B58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2" w:type="dxa"/>
      <w:tblLayout w:type="fixed"/>
      <w:tblCellMar>
        <w:left w:w="0" w:type="dxa"/>
        <w:right w:w="0" w:type="dxa"/>
      </w:tblCellMar>
      <w:tblLook w:val="01E0" w:firstRow="1" w:lastRow="1" w:firstColumn="1" w:lastColumn="1" w:noHBand="0" w:noVBand="0"/>
    </w:tblPr>
    <w:tblGrid>
      <w:gridCol w:w="1276"/>
      <w:gridCol w:w="142"/>
      <w:gridCol w:w="1701"/>
      <w:gridCol w:w="1846"/>
      <w:gridCol w:w="91"/>
      <w:gridCol w:w="1612"/>
      <w:gridCol w:w="7"/>
      <w:gridCol w:w="998"/>
      <w:gridCol w:w="142"/>
      <w:gridCol w:w="2120"/>
      <w:gridCol w:w="7"/>
    </w:tblGrid>
    <w:tr w:rsidR="00971528" w14:paraId="4476716D" w14:textId="77777777" w:rsidTr="0089301F">
      <w:trPr>
        <w:gridAfter w:val="1"/>
        <w:wAfter w:w="7" w:type="dxa"/>
        <w:trHeight w:val="2591"/>
      </w:trPr>
      <w:tc>
        <w:tcPr>
          <w:tcW w:w="4965" w:type="dxa"/>
          <w:gridSpan w:val="4"/>
        </w:tcPr>
        <w:p w14:paraId="2B415803" w14:textId="77777777" w:rsidR="005866BD" w:rsidRDefault="005866BD" w:rsidP="005866BD"/>
      </w:tc>
      <w:tc>
        <w:tcPr>
          <w:tcW w:w="4970" w:type="dxa"/>
          <w:gridSpan w:val="6"/>
        </w:tcPr>
        <w:p w14:paraId="04DA442F" w14:textId="77777777" w:rsidR="005866BD" w:rsidRDefault="005866BD" w:rsidP="005866BD"/>
      </w:tc>
    </w:tr>
    <w:tr w:rsidR="00971528" w:rsidRPr="002F323D" w14:paraId="25FBA1F2" w14:textId="77777777" w:rsidTr="00B820F8">
      <w:trPr>
        <w:gridAfter w:val="1"/>
        <w:wAfter w:w="7" w:type="dxa"/>
        <w:trHeight w:hRule="exact" w:val="811"/>
      </w:trPr>
      <w:tc>
        <w:tcPr>
          <w:tcW w:w="5056" w:type="dxa"/>
          <w:gridSpan w:val="5"/>
        </w:tcPr>
        <w:p w14:paraId="0EEA3ED6" w14:textId="77777777" w:rsidR="005866BD" w:rsidRDefault="005866BD" w:rsidP="005866BD">
          <w:pPr>
            <w:tabs>
              <w:tab w:val="left" w:pos="708"/>
              <w:tab w:val="left" w:pos="1458"/>
            </w:tabs>
          </w:pPr>
          <w:bookmarkStart w:id="0" w:name="OLE_LINK5" w:colFirst="0" w:colLast="0"/>
          <w:bookmarkStart w:id="1" w:name="OLE_LINK4" w:colFirst="0" w:colLast="0"/>
        </w:p>
      </w:tc>
      <w:tc>
        <w:tcPr>
          <w:tcW w:w="4879" w:type="dxa"/>
          <w:gridSpan w:val="5"/>
        </w:tcPr>
        <w:p w14:paraId="4B796238" w14:textId="77777777" w:rsidR="005866BD" w:rsidRPr="00B820F8" w:rsidRDefault="00115A49" w:rsidP="005866BD">
          <w:pPr>
            <w:rPr>
              <w:lang w:val="nl-NL"/>
            </w:rPr>
          </w:pPr>
          <w:r w:rsidRPr="00B820F8">
            <w:rPr>
              <w:lang w:val="nl-NL"/>
            </w:rPr>
            <w:t>Aan de bewoners van dit adres</w:t>
          </w:r>
          <w:r w:rsidR="00E40B78" w:rsidRPr="00B820F8">
            <w:rPr>
              <w:lang w:val="nl-NL"/>
            </w:rPr>
            <w:t xml:space="preserve"> </w:t>
          </w:r>
        </w:p>
        <w:p w14:paraId="0AB9ED51" w14:textId="77777777" w:rsidR="00E40B78" w:rsidRPr="00B820F8" w:rsidRDefault="00115A49" w:rsidP="00516D1B">
          <w:pPr>
            <w:rPr>
              <w:lang w:val="nl-NL"/>
            </w:rPr>
          </w:pPr>
          <w:r w:rsidRPr="00B820F8">
            <w:rPr>
              <w:lang w:val="nl-NL"/>
            </w:rPr>
            <w:t xml:space="preserve"> </w:t>
          </w:r>
        </w:p>
        <w:p w14:paraId="19D1F047" w14:textId="77777777" w:rsidR="00E40B78" w:rsidRPr="00B820F8" w:rsidRDefault="00115A49" w:rsidP="00516D1B">
          <w:pPr>
            <w:rPr>
              <w:lang w:val="nl-NL"/>
            </w:rPr>
          </w:pPr>
          <w:r w:rsidRPr="00B820F8">
            <w:rPr>
              <w:lang w:val="nl-NL"/>
            </w:rPr>
            <w:t xml:space="preserve"> </w:t>
          </w:r>
        </w:p>
      </w:tc>
    </w:tr>
    <w:bookmarkEnd w:id="0"/>
    <w:bookmarkEnd w:id="1"/>
    <w:tr w:rsidR="00971528" w14:paraId="10E60065" w14:textId="77777777" w:rsidTr="00A9615D">
      <w:trPr>
        <w:gridAfter w:val="1"/>
        <w:wAfter w:w="7" w:type="dxa"/>
        <w:trHeight w:hRule="exact" w:val="680"/>
      </w:trPr>
      <w:tc>
        <w:tcPr>
          <w:tcW w:w="3119" w:type="dxa"/>
          <w:gridSpan w:val="3"/>
          <w:vAlign w:val="bottom"/>
          <w:hideMark/>
        </w:tcPr>
        <w:p w14:paraId="418085B3" w14:textId="77777777" w:rsidR="005866BD" w:rsidRDefault="00115A49" w:rsidP="005866BD">
          <w:pPr>
            <w:rPr>
              <w:b/>
            </w:rPr>
          </w:pPr>
          <w:proofErr w:type="spellStart"/>
          <w:r>
            <w:rPr>
              <w:b/>
            </w:rPr>
            <w:t>verzendgegevens</w:t>
          </w:r>
          <w:proofErr w:type="spellEnd"/>
        </w:p>
      </w:tc>
      <w:tc>
        <w:tcPr>
          <w:tcW w:w="3549" w:type="dxa"/>
          <w:gridSpan w:val="3"/>
          <w:vAlign w:val="bottom"/>
          <w:hideMark/>
        </w:tcPr>
        <w:p w14:paraId="7A95F41F" w14:textId="77777777" w:rsidR="005866BD" w:rsidRDefault="00115A49" w:rsidP="00A9615D">
          <w:pPr>
            <w:ind w:left="6"/>
            <w:rPr>
              <w:b/>
            </w:rPr>
          </w:pPr>
          <w:r>
            <w:rPr>
              <w:b/>
            </w:rPr>
            <w:t>behandeld door</w:t>
          </w:r>
        </w:p>
      </w:tc>
      <w:tc>
        <w:tcPr>
          <w:tcW w:w="3267" w:type="dxa"/>
          <w:gridSpan w:val="4"/>
          <w:vAlign w:val="bottom"/>
          <w:hideMark/>
        </w:tcPr>
        <w:p w14:paraId="65C35021" w14:textId="77777777" w:rsidR="005866BD" w:rsidRDefault="00115A49" w:rsidP="005866BD">
          <w:pPr>
            <w:rPr>
              <w:b/>
            </w:rPr>
          </w:pPr>
          <w:r>
            <w:rPr>
              <w:b/>
            </w:rPr>
            <w:t>uw gegevens</w:t>
          </w:r>
        </w:p>
      </w:tc>
    </w:tr>
    <w:tr w:rsidR="00971528" w14:paraId="09DEF219" w14:textId="77777777" w:rsidTr="00A9615D">
      <w:tc>
        <w:tcPr>
          <w:tcW w:w="1276" w:type="dxa"/>
          <w:hideMark/>
        </w:tcPr>
        <w:p w14:paraId="62A9E693" w14:textId="77777777" w:rsidR="005866BD" w:rsidRDefault="00115A49" w:rsidP="0089301F">
          <w:r>
            <w:t>datum</w:t>
          </w:r>
        </w:p>
      </w:tc>
      <w:tc>
        <w:tcPr>
          <w:tcW w:w="142" w:type="dxa"/>
          <w:hideMark/>
        </w:tcPr>
        <w:p w14:paraId="2AFF84F9" w14:textId="77777777" w:rsidR="005866BD" w:rsidRDefault="00115A49" w:rsidP="0089301F">
          <w:r>
            <w:t>:</w:t>
          </w:r>
        </w:p>
      </w:tc>
      <w:tc>
        <w:tcPr>
          <w:tcW w:w="1701" w:type="dxa"/>
          <w:hideMark/>
        </w:tcPr>
        <w:p w14:paraId="279D09B1" w14:textId="77777777" w:rsidR="005866BD" w:rsidRDefault="00115A49" w:rsidP="0089301F">
          <w:r>
            <w:t>28-01-2026</w:t>
          </w:r>
        </w:p>
      </w:tc>
      <w:tc>
        <w:tcPr>
          <w:tcW w:w="3556" w:type="dxa"/>
          <w:gridSpan w:val="4"/>
          <w:hideMark/>
        </w:tcPr>
        <w:p w14:paraId="4E899ED8" w14:textId="77777777" w:rsidR="00D07042" w:rsidRPr="00823C04" w:rsidRDefault="00115A49" w:rsidP="0089301F">
          <w:pPr>
            <w:rPr>
              <w:lang w:val="nl-NL"/>
            </w:rPr>
          </w:pPr>
          <w:r>
            <w:rPr>
              <w:lang w:val="nl-NL"/>
            </w:rPr>
            <w:t>Team Openbare Ruimte</w:t>
          </w:r>
        </w:p>
      </w:tc>
      <w:tc>
        <w:tcPr>
          <w:tcW w:w="998" w:type="dxa"/>
          <w:hideMark/>
        </w:tcPr>
        <w:p w14:paraId="109FB29E" w14:textId="77777777" w:rsidR="005866BD" w:rsidRDefault="00115A49" w:rsidP="0089301F">
          <w:r>
            <w:t>brief van</w:t>
          </w:r>
        </w:p>
      </w:tc>
      <w:tc>
        <w:tcPr>
          <w:tcW w:w="142" w:type="dxa"/>
          <w:hideMark/>
        </w:tcPr>
        <w:p w14:paraId="59940B53" w14:textId="77777777" w:rsidR="005866BD" w:rsidRDefault="00115A49" w:rsidP="0089301F">
          <w:r>
            <w:t>:</w:t>
          </w:r>
        </w:p>
      </w:tc>
      <w:tc>
        <w:tcPr>
          <w:tcW w:w="2127" w:type="dxa"/>
          <w:gridSpan w:val="2"/>
          <w:hideMark/>
        </w:tcPr>
        <w:p w14:paraId="1F834446" w14:textId="77777777" w:rsidR="005866BD" w:rsidRDefault="005866BD" w:rsidP="0089301F"/>
      </w:tc>
    </w:tr>
    <w:tr w:rsidR="00971528" w14:paraId="243486B2" w14:textId="77777777" w:rsidTr="00A9615D">
      <w:tc>
        <w:tcPr>
          <w:tcW w:w="1276" w:type="dxa"/>
          <w:hideMark/>
        </w:tcPr>
        <w:p w14:paraId="48FA5331" w14:textId="77777777" w:rsidR="005866BD" w:rsidRDefault="00115A49" w:rsidP="0089301F">
          <w:r>
            <w:t>zaaknummer</w:t>
          </w:r>
        </w:p>
      </w:tc>
      <w:tc>
        <w:tcPr>
          <w:tcW w:w="142" w:type="dxa"/>
          <w:hideMark/>
        </w:tcPr>
        <w:p w14:paraId="46565BC9" w14:textId="77777777" w:rsidR="005866BD" w:rsidRDefault="00115A49" w:rsidP="0089301F">
          <w:r>
            <w:t>:</w:t>
          </w:r>
        </w:p>
      </w:tc>
      <w:tc>
        <w:tcPr>
          <w:tcW w:w="1701" w:type="dxa"/>
          <w:hideMark/>
        </w:tcPr>
        <w:p w14:paraId="7A0C17D1" w14:textId="77777777" w:rsidR="005866BD" w:rsidRDefault="00115A49" w:rsidP="0089301F">
          <w:r>
            <w:t>0000560017</w:t>
          </w:r>
        </w:p>
      </w:tc>
      <w:tc>
        <w:tcPr>
          <w:tcW w:w="3556" w:type="dxa"/>
          <w:gridSpan w:val="4"/>
          <w:hideMark/>
        </w:tcPr>
        <w:p w14:paraId="3CFA990C" w14:textId="77777777" w:rsidR="005866BD" w:rsidRPr="00776E0D" w:rsidRDefault="00115A49" w:rsidP="0089301F">
          <w:pPr>
            <w:rPr>
              <w:lang w:val="nl-NL"/>
            </w:rPr>
          </w:pPr>
          <w:r>
            <w:t>Marieke</w:t>
          </w:r>
          <w:r w:rsidRPr="009E1AB9">
            <w:rPr>
              <w:lang w:val="nl-NL"/>
            </w:rPr>
            <w:t xml:space="preserve"> </w:t>
          </w:r>
          <w:r>
            <w:t>Holthuijsen</w:t>
          </w:r>
        </w:p>
      </w:tc>
      <w:tc>
        <w:tcPr>
          <w:tcW w:w="998" w:type="dxa"/>
          <w:hideMark/>
        </w:tcPr>
        <w:p w14:paraId="74CE3F64" w14:textId="77777777" w:rsidR="005866BD" w:rsidRDefault="00115A49" w:rsidP="0089301F">
          <w:r>
            <w:t>kenmerk</w:t>
          </w:r>
        </w:p>
      </w:tc>
      <w:tc>
        <w:tcPr>
          <w:tcW w:w="142" w:type="dxa"/>
          <w:hideMark/>
        </w:tcPr>
        <w:p w14:paraId="2762DDF5" w14:textId="77777777" w:rsidR="005866BD" w:rsidRDefault="00115A49" w:rsidP="0089301F">
          <w:r>
            <w:t>:</w:t>
          </w:r>
        </w:p>
      </w:tc>
      <w:tc>
        <w:tcPr>
          <w:tcW w:w="2127" w:type="dxa"/>
          <w:gridSpan w:val="2"/>
          <w:hideMark/>
        </w:tcPr>
        <w:p w14:paraId="16E9D8F2" w14:textId="77777777" w:rsidR="005866BD" w:rsidRDefault="005866BD" w:rsidP="0089301F"/>
      </w:tc>
    </w:tr>
    <w:tr w:rsidR="00971528" w14:paraId="507FE388" w14:textId="77777777" w:rsidTr="00A9615D">
      <w:tc>
        <w:tcPr>
          <w:tcW w:w="1276" w:type="dxa"/>
          <w:hideMark/>
        </w:tcPr>
        <w:p w14:paraId="0E2018C8" w14:textId="77777777" w:rsidR="005866BD" w:rsidRDefault="00115A49" w:rsidP="0089301F">
          <w:r>
            <w:t>bijlagen</w:t>
          </w:r>
        </w:p>
      </w:tc>
      <w:tc>
        <w:tcPr>
          <w:tcW w:w="142" w:type="dxa"/>
          <w:hideMark/>
        </w:tcPr>
        <w:p w14:paraId="00637A64" w14:textId="77777777" w:rsidR="005866BD" w:rsidRDefault="00115A49" w:rsidP="0089301F">
          <w:r>
            <w:t>:</w:t>
          </w:r>
        </w:p>
      </w:tc>
      <w:tc>
        <w:tcPr>
          <w:tcW w:w="1701" w:type="dxa"/>
          <w:hideMark/>
        </w:tcPr>
        <w:p w14:paraId="035AF79E" w14:textId="77777777" w:rsidR="005866BD" w:rsidRDefault="005866BD" w:rsidP="0089301F"/>
      </w:tc>
      <w:tc>
        <w:tcPr>
          <w:tcW w:w="3556" w:type="dxa"/>
          <w:gridSpan w:val="4"/>
          <w:hideMark/>
        </w:tcPr>
        <w:p w14:paraId="53DA1F19" w14:textId="7CB096C7" w:rsidR="005866BD" w:rsidRDefault="00115A49" w:rsidP="0089301F">
          <w:proofErr w:type="spellStart"/>
          <w:r>
            <w:t>T</w:t>
          </w:r>
          <w:r w:rsidR="00D236A4">
            <w:t>elefoon</w:t>
          </w:r>
          <w:proofErr w:type="spellEnd"/>
          <w:r>
            <w:t xml:space="preserve">: </w:t>
          </w:r>
          <w:r w:rsidR="00B820F8">
            <w:t>140223</w:t>
          </w:r>
        </w:p>
      </w:tc>
      <w:tc>
        <w:tcPr>
          <w:tcW w:w="998" w:type="dxa"/>
        </w:tcPr>
        <w:p w14:paraId="71E7DADB" w14:textId="77777777" w:rsidR="005866BD" w:rsidRDefault="005866BD" w:rsidP="0089301F"/>
      </w:tc>
      <w:tc>
        <w:tcPr>
          <w:tcW w:w="142" w:type="dxa"/>
        </w:tcPr>
        <w:p w14:paraId="66C3F646" w14:textId="77777777" w:rsidR="005866BD" w:rsidRDefault="005866BD" w:rsidP="0089301F"/>
      </w:tc>
      <w:tc>
        <w:tcPr>
          <w:tcW w:w="2127" w:type="dxa"/>
          <w:gridSpan w:val="2"/>
        </w:tcPr>
        <w:p w14:paraId="06CBB8DE" w14:textId="77777777" w:rsidR="005866BD" w:rsidRDefault="005866BD" w:rsidP="0089301F"/>
      </w:tc>
    </w:tr>
    <w:tr w:rsidR="00971528" w14:paraId="0E23FD65" w14:textId="77777777" w:rsidTr="00A9615D">
      <w:trPr>
        <w:gridAfter w:val="1"/>
        <w:wAfter w:w="7" w:type="dxa"/>
      </w:trPr>
      <w:tc>
        <w:tcPr>
          <w:tcW w:w="3119" w:type="dxa"/>
          <w:gridSpan w:val="3"/>
        </w:tcPr>
        <w:p w14:paraId="5548ABCD" w14:textId="77777777" w:rsidR="005866BD" w:rsidRDefault="005866BD" w:rsidP="0089301F">
          <w:pPr>
            <w:rPr>
              <w:rFonts w:cs="Times New Roman"/>
            </w:rPr>
          </w:pPr>
        </w:p>
      </w:tc>
      <w:tc>
        <w:tcPr>
          <w:tcW w:w="3549" w:type="dxa"/>
          <w:gridSpan w:val="3"/>
        </w:tcPr>
        <w:p w14:paraId="5FF3B7AE" w14:textId="77777777" w:rsidR="005866BD" w:rsidRDefault="005866BD" w:rsidP="0089301F"/>
      </w:tc>
      <w:tc>
        <w:tcPr>
          <w:tcW w:w="3267" w:type="dxa"/>
          <w:gridSpan w:val="4"/>
        </w:tcPr>
        <w:p w14:paraId="23DA70BE" w14:textId="77777777" w:rsidR="005866BD" w:rsidRDefault="005866BD" w:rsidP="0089301F"/>
      </w:tc>
    </w:tr>
    <w:tr w:rsidR="00971528" w:rsidRPr="002F323D" w14:paraId="0682131E" w14:textId="77777777" w:rsidTr="0089301F">
      <w:trPr>
        <w:gridAfter w:val="1"/>
        <w:wAfter w:w="7" w:type="dxa"/>
      </w:trPr>
      <w:tc>
        <w:tcPr>
          <w:tcW w:w="6668" w:type="dxa"/>
          <w:gridSpan w:val="6"/>
          <w:hideMark/>
        </w:tcPr>
        <w:p w14:paraId="15BCD367" w14:textId="4036F4D8" w:rsidR="005866BD" w:rsidRPr="00B820F8" w:rsidRDefault="00115A49" w:rsidP="005866BD">
          <w:pPr>
            <w:rPr>
              <w:bCs/>
              <w:szCs w:val="24"/>
              <w:lang w:val="nl-NL"/>
            </w:rPr>
          </w:pPr>
          <w:r w:rsidRPr="00B820F8">
            <w:rPr>
              <w:b/>
              <w:lang w:val="nl-NL"/>
            </w:rPr>
            <w:t>O</w:t>
          </w:r>
          <w:r w:rsidR="00CB00E2" w:rsidRPr="00B820F8">
            <w:rPr>
              <w:b/>
              <w:lang w:val="nl-NL"/>
            </w:rPr>
            <w:t>nderwerp</w:t>
          </w:r>
          <w:r w:rsidRPr="00B820F8">
            <w:rPr>
              <w:b/>
              <w:lang w:val="nl-NL"/>
            </w:rPr>
            <w:t xml:space="preserve"> : </w:t>
          </w:r>
          <w:r w:rsidR="00B820F8" w:rsidRPr="00B820F8">
            <w:rPr>
              <w:bCs/>
              <w:lang w:val="nl-NL"/>
            </w:rPr>
            <w:t>A</w:t>
          </w:r>
          <w:r w:rsidRPr="00B820F8">
            <w:rPr>
              <w:bCs/>
              <w:lang w:val="nl-NL"/>
            </w:rPr>
            <w:t xml:space="preserve">fronden </w:t>
          </w:r>
          <w:proofErr w:type="spellStart"/>
          <w:r w:rsidRPr="00B820F8">
            <w:rPr>
              <w:bCs/>
              <w:lang w:val="nl-NL"/>
            </w:rPr>
            <w:t>herplan</w:t>
          </w:r>
          <w:r w:rsidR="00B820F8">
            <w:rPr>
              <w:bCs/>
              <w:lang w:val="nl-NL"/>
            </w:rPr>
            <w:t>t</w:t>
          </w:r>
          <w:proofErr w:type="spellEnd"/>
          <w:r w:rsidRPr="00B820F8">
            <w:rPr>
              <w:bCs/>
              <w:lang w:val="nl-NL"/>
            </w:rPr>
            <w:t xml:space="preserve"> bos</w:t>
          </w:r>
          <w:r w:rsidR="00B820F8">
            <w:rPr>
              <w:bCs/>
              <w:lang w:val="nl-NL"/>
            </w:rPr>
            <w:t xml:space="preserve"> en uitnodiging</w:t>
          </w:r>
        </w:p>
      </w:tc>
      <w:tc>
        <w:tcPr>
          <w:tcW w:w="3267" w:type="dxa"/>
          <w:gridSpan w:val="4"/>
        </w:tcPr>
        <w:p w14:paraId="0806C361" w14:textId="77777777" w:rsidR="005866BD" w:rsidRPr="00B820F8" w:rsidRDefault="005866BD" w:rsidP="005866BD">
          <w:pPr>
            <w:pStyle w:val="Standaard8pt"/>
            <w:rPr>
              <w:lang w:val="nl-NL"/>
            </w:rPr>
          </w:pPr>
        </w:p>
      </w:tc>
    </w:tr>
    <w:tr w:rsidR="00971528" w:rsidRPr="002F323D" w14:paraId="4F91148D" w14:textId="77777777" w:rsidTr="0089301F">
      <w:trPr>
        <w:gridAfter w:val="1"/>
        <w:wAfter w:w="7" w:type="dxa"/>
      </w:trPr>
      <w:tc>
        <w:tcPr>
          <w:tcW w:w="6668" w:type="dxa"/>
          <w:gridSpan w:val="6"/>
          <w:hideMark/>
        </w:tcPr>
        <w:p w14:paraId="47242630" w14:textId="77777777" w:rsidR="005866BD" w:rsidRPr="00B820F8" w:rsidRDefault="005866BD" w:rsidP="00CB00E2">
          <w:pPr>
            <w:rPr>
              <w:lang w:val="nl-NL"/>
            </w:rPr>
          </w:pPr>
        </w:p>
      </w:tc>
      <w:tc>
        <w:tcPr>
          <w:tcW w:w="3267" w:type="dxa"/>
          <w:gridSpan w:val="4"/>
        </w:tcPr>
        <w:p w14:paraId="50D9D36E" w14:textId="77777777" w:rsidR="005866BD" w:rsidRPr="00B820F8" w:rsidRDefault="005866BD" w:rsidP="005866BD">
          <w:pPr>
            <w:pStyle w:val="Standaard8pt"/>
            <w:jc w:val="center"/>
            <w:rPr>
              <w:lang w:val="nl-NL"/>
            </w:rPr>
          </w:pPr>
        </w:p>
      </w:tc>
    </w:tr>
  </w:tbl>
  <w:p w14:paraId="37F8A3E2" w14:textId="3B3B86A9" w:rsidR="00595236" w:rsidRPr="00B820F8" w:rsidRDefault="00115A49">
    <w:pPr>
      <w:pStyle w:val="Koptekst"/>
      <w:rPr>
        <w:lang w:val="nl-NL"/>
      </w:rPr>
    </w:pPr>
    <w:r>
      <w:rPr>
        <w:noProof/>
      </w:rPr>
      <w:drawing>
        <wp:anchor distT="0" distB="0" distL="114300" distR="114300" simplePos="0" relativeHeight="251658240" behindDoc="0" locked="0" layoutInCell="1" allowOverlap="1" wp14:anchorId="29DA38D0" wp14:editId="33C24427">
          <wp:simplePos x="0" y="0"/>
          <wp:positionH relativeFrom="page">
            <wp:posOffset>252095</wp:posOffset>
          </wp:positionH>
          <wp:positionV relativeFrom="page">
            <wp:posOffset>252095</wp:posOffset>
          </wp:positionV>
          <wp:extent cx="2253600" cy="2106000"/>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600" cy="2106000"/>
                  </a:xfrm>
                  <a:prstGeom prst="rect">
                    <a:avLst/>
                  </a:prstGeom>
                </pic:spPr>
              </pic:pic>
            </a:graphicData>
          </a:graphic>
          <wp14:sizeRelH relativeFrom="margin">
            <wp14:pctWidth>0</wp14:pctWidth>
          </wp14:sizeRelH>
          <wp14:sizeRelV relativeFrom="margin">
            <wp14:pctHeight>0</wp14:pctHeight>
          </wp14:sizeRelV>
        </wp:anchor>
      </w:drawing>
    </w:r>
    <w:r w:rsidRPr="00B820F8">
      <w:rPr>
        <w:lang w:val="nl-NL"/>
      </w:rPr>
      <w:t>Beste</w:t>
    </w:r>
    <w:r w:rsidR="00BA3068" w:rsidRPr="00B820F8">
      <w:rPr>
        <w:lang w:val="nl-NL"/>
      </w:rPr>
      <w:t xml:space="preserve"> </w:t>
    </w:r>
    <w:r w:rsidRPr="00B820F8">
      <w:rPr>
        <w:lang w:val="nl-NL"/>
      </w:rPr>
      <w:t>bewoners</w:t>
    </w:r>
    <w:r w:rsidR="00B820F8">
      <w:rPr>
        <w:lang w:val="nl-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258C2"/>
    <w:multiLevelType w:val="hybridMultilevel"/>
    <w:tmpl w:val="F8080CE2"/>
    <w:lvl w:ilvl="0" w:tplc="42A2C818">
      <w:start w:val="1"/>
      <w:numFmt w:val="decimal"/>
      <w:pStyle w:val="Lijstalinea8pt"/>
      <w:lvlText w:val="%1."/>
      <w:lvlJc w:val="left"/>
      <w:pPr>
        <w:ind w:left="360" w:hanging="360"/>
      </w:pPr>
    </w:lvl>
    <w:lvl w:ilvl="1" w:tplc="D7B869DC" w:tentative="1">
      <w:start w:val="1"/>
      <w:numFmt w:val="lowerLetter"/>
      <w:lvlText w:val="%2."/>
      <w:lvlJc w:val="left"/>
      <w:pPr>
        <w:ind w:left="1080" w:hanging="360"/>
      </w:pPr>
    </w:lvl>
    <w:lvl w:ilvl="2" w:tplc="AF7E1DBC" w:tentative="1">
      <w:start w:val="1"/>
      <w:numFmt w:val="lowerRoman"/>
      <w:lvlText w:val="%3."/>
      <w:lvlJc w:val="right"/>
      <w:pPr>
        <w:ind w:left="1800" w:hanging="180"/>
      </w:pPr>
    </w:lvl>
    <w:lvl w:ilvl="3" w:tplc="3052316C" w:tentative="1">
      <w:start w:val="1"/>
      <w:numFmt w:val="decimal"/>
      <w:lvlText w:val="%4."/>
      <w:lvlJc w:val="left"/>
      <w:pPr>
        <w:ind w:left="2520" w:hanging="360"/>
      </w:pPr>
    </w:lvl>
    <w:lvl w:ilvl="4" w:tplc="77FEA96E" w:tentative="1">
      <w:start w:val="1"/>
      <w:numFmt w:val="lowerLetter"/>
      <w:lvlText w:val="%5."/>
      <w:lvlJc w:val="left"/>
      <w:pPr>
        <w:ind w:left="3240" w:hanging="360"/>
      </w:pPr>
    </w:lvl>
    <w:lvl w:ilvl="5" w:tplc="62D276DA" w:tentative="1">
      <w:start w:val="1"/>
      <w:numFmt w:val="lowerRoman"/>
      <w:lvlText w:val="%6."/>
      <w:lvlJc w:val="right"/>
      <w:pPr>
        <w:ind w:left="3960" w:hanging="180"/>
      </w:pPr>
    </w:lvl>
    <w:lvl w:ilvl="6" w:tplc="ECA2BD30" w:tentative="1">
      <w:start w:val="1"/>
      <w:numFmt w:val="decimal"/>
      <w:lvlText w:val="%7."/>
      <w:lvlJc w:val="left"/>
      <w:pPr>
        <w:ind w:left="4680" w:hanging="360"/>
      </w:pPr>
    </w:lvl>
    <w:lvl w:ilvl="7" w:tplc="7ECCF2C2" w:tentative="1">
      <w:start w:val="1"/>
      <w:numFmt w:val="lowerLetter"/>
      <w:lvlText w:val="%8."/>
      <w:lvlJc w:val="left"/>
      <w:pPr>
        <w:ind w:left="5400" w:hanging="360"/>
      </w:pPr>
    </w:lvl>
    <w:lvl w:ilvl="8" w:tplc="C2BAD76E" w:tentative="1">
      <w:start w:val="1"/>
      <w:numFmt w:val="lowerRoman"/>
      <w:lvlText w:val="%9."/>
      <w:lvlJc w:val="right"/>
      <w:pPr>
        <w:ind w:left="6120" w:hanging="180"/>
      </w:pPr>
    </w:lvl>
  </w:abstractNum>
  <w:num w:numId="1" w16cid:durableId="1196576785">
    <w:abstractNumId w:val="0"/>
  </w:num>
  <w:num w:numId="2" w16cid:durableId="602802851">
    <w:abstractNumId w:val="0"/>
  </w:num>
  <w:num w:numId="3" w16cid:durableId="721447661">
    <w:abstractNumId w:val="0"/>
  </w:num>
  <w:num w:numId="4" w16cid:durableId="1443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F"/>
    <w:rsid w:val="00012F38"/>
    <w:rsid w:val="00035DE8"/>
    <w:rsid w:val="0009474C"/>
    <w:rsid w:val="000D7FD5"/>
    <w:rsid w:val="00115A49"/>
    <w:rsid w:val="00121CB6"/>
    <w:rsid w:val="00145DE6"/>
    <w:rsid w:val="00160D30"/>
    <w:rsid w:val="00186C08"/>
    <w:rsid w:val="001B32A7"/>
    <w:rsid w:val="00240A3B"/>
    <w:rsid w:val="00246BEC"/>
    <w:rsid w:val="00267FE7"/>
    <w:rsid w:val="002F323D"/>
    <w:rsid w:val="00307152"/>
    <w:rsid w:val="0039651D"/>
    <w:rsid w:val="003D459B"/>
    <w:rsid w:val="00436EFB"/>
    <w:rsid w:val="004C332C"/>
    <w:rsid w:val="004F0A0D"/>
    <w:rsid w:val="00516D1B"/>
    <w:rsid w:val="0052428D"/>
    <w:rsid w:val="005575BF"/>
    <w:rsid w:val="0057324B"/>
    <w:rsid w:val="005866BD"/>
    <w:rsid w:val="00595236"/>
    <w:rsid w:val="005B58C0"/>
    <w:rsid w:val="005F21E5"/>
    <w:rsid w:val="00656E9E"/>
    <w:rsid w:val="00697D12"/>
    <w:rsid w:val="006E3F4A"/>
    <w:rsid w:val="007409C9"/>
    <w:rsid w:val="00753D7B"/>
    <w:rsid w:val="00776E0D"/>
    <w:rsid w:val="007808F0"/>
    <w:rsid w:val="007953DB"/>
    <w:rsid w:val="007B727D"/>
    <w:rsid w:val="007C27D6"/>
    <w:rsid w:val="00823C04"/>
    <w:rsid w:val="00834A0C"/>
    <w:rsid w:val="008642F1"/>
    <w:rsid w:val="00875052"/>
    <w:rsid w:val="0089301F"/>
    <w:rsid w:val="008931A7"/>
    <w:rsid w:val="00895360"/>
    <w:rsid w:val="0089597F"/>
    <w:rsid w:val="008B2C0B"/>
    <w:rsid w:val="008B3642"/>
    <w:rsid w:val="008C26F5"/>
    <w:rsid w:val="00956D45"/>
    <w:rsid w:val="00971528"/>
    <w:rsid w:val="00971901"/>
    <w:rsid w:val="009848D2"/>
    <w:rsid w:val="009E1AB9"/>
    <w:rsid w:val="00A60569"/>
    <w:rsid w:val="00A800C7"/>
    <w:rsid w:val="00A84D81"/>
    <w:rsid w:val="00A86DDF"/>
    <w:rsid w:val="00A9615D"/>
    <w:rsid w:val="00AF6CA8"/>
    <w:rsid w:val="00B42E5A"/>
    <w:rsid w:val="00B820F8"/>
    <w:rsid w:val="00B8565F"/>
    <w:rsid w:val="00B86DD0"/>
    <w:rsid w:val="00B91FA8"/>
    <w:rsid w:val="00B96250"/>
    <w:rsid w:val="00BA3068"/>
    <w:rsid w:val="00BC104D"/>
    <w:rsid w:val="00BC670C"/>
    <w:rsid w:val="00BE5351"/>
    <w:rsid w:val="00BF33EB"/>
    <w:rsid w:val="00C64A1F"/>
    <w:rsid w:val="00CB00E2"/>
    <w:rsid w:val="00CB1BE2"/>
    <w:rsid w:val="00CD475A"/>
    <w:rsid w:val="00CF1B75"/>
    <w:rsid w:val="00D07042"/>
    <w:rsid w:val="00D236A4"/>
    <w:rsid w:val="00D6147F"/>
    <w:rsid w:val="00D75028"/>
    <w:rsid w:val="00D95A2E"/>
    <w:rsid w:val="00DA4CB6"/>
    <w:rsid w:val="00DB7B95"/>
    <w:rsid w:val="00E3570E"/>
    <w:rsid w:val="00E40B78"/>
    <w:rsid w:val="00E4301B"/>
    <w:rsid w:val="00E56B74"/>
    <w:rsid w:val="00E56C8D"/>
    <w:rsid w:val="00E8334C"/>
    <w:rsid w:val="00F66E44"/>
    <w:rsid w:val="00FA1B61"/>
    <w:rsid w:val="00FB68E0"/>
    <w:rsid w:val="00FC440E"/>
    <w:rsid w:val="00FD0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8898"/>
  <w15:docId w15:val="{EF9B4ACE-0F7A-4825-8119-54C1C31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147F"/>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Cs/>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Cs/>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Cs/>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C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Voettekst">
    <w:name w:val="footer"/>
    <w:basedOn w:val="Standaard"/>
    <w:link w:val="VoettekstChar"/>
    <w:uiPriority w:val="99"/>
    <w:unhideWhenUsed/>
    <w:rsid w:val="00D6147F"/>
    <w:pPr>
      <w:tabs>
        <w:tab w:val="center" w:pos="4513"/>
        <w:tab w:val="right" w:pos="9026"/>
      </w:tabs>
    </w:pPr>
  </w:style>
  <w:style w:type="character" w:customStyle="1" w:styleId="VoettekstChar">
    <w:name w:val="Voettekst Char"/>
    <w:basedOn w:val="Standaardalinea-lettertype"/>
    <w:link w:val="Voettekst"/>
    <w:uiPriority w:val="99"/>
    <w:rsid w:val="00D6147F"/>
  </w:style>
  <w:style w:type="paragraph" w:customStyle="1" w:styleId="Lijstalinea8pt">
    <w:name w:val="Lijstalinea8pt"/>
    <w:basedOn w:val="Lijstalinea"/>
    <w:link w:val="Lijstalinea8ptChar"/>
    <w:qFormat/>
    <w:rsid w:val="00D6147F"/>
    <w:pPr>
      <w:numPr>
        <w:numId w:val="4"/>
      </w:numPr>
    </w:pPr>
    <w:rPr>
      <w:rFonts w:ascii="Arial" w:eastAsia="Times New Roman" w:hAnsi="Arial" w:cs="Times New Roman"/>
      <w:sz w:val="16"/>
      <w:szCs w:val="16"/>
    </w:rPr>
  </w:style>
  <w:style w:type="character" w:customStyle="1" w:styleId="Lijstalinea8ptChar">
    <w:name w:val="Lijstalinea8pt Char"/>
    <w:basedOn w:val="Standaardalinea-lettertype"/>
    <w:link w:val="Lijstalinea8pt"/>
    <w:rsid w:val="00D6147F"/>
    <w:rPr>
      <w:rFonts w:ascii="Arial" w:eastAsia="Times New Roman" w:hAnsi="Arial" w:cs="Times New Roman"/>
      <w:sz w:val="16"/>
      <w:szCs w:val="16"/>
      <w:lang w:val="nl-NL"/>
    </w:rPr>
  </w:style>
  <w:style w:type="paragraph" w:styleId="Lijstalinea">
    <w:name w:val="List Paragraph"/>
    <w:basedOn w:val="Standaard"/>
    <w:uiPriority w:val="99"/>
    <w:semiHidden/>
    <w:unhideWhenUsed/>
    <w:rsid w:val="00D6147F"/>
    <w:pPr>
      <w:ind w:left="720"/>
      <w:contextualSpacing/>
    </w:pPr>
  </w:style>
  <w:style w:type="paragraph" w:customStyle="1" w:styleId="Standaard8pt">
    <w:name w:val="Standaard8pt"/>
    <w:basedOn w:val="Standaard"/>
    <w:rsid w:val="00D6147F"/>
    <w:rPr>
      <w:rFonts w:ascii="Arial" w:eastAsia="Times New Roman" w:hAnsi="Arial" w:cs="Times New Roman"/>
      <w:sz w:val="16"/>
      <w:szCs w:val="24"/>
      <w:lang w:eastAsia="nl-NL"/>
    </w:rPr>
  </w:style>
  <w:style w:type="paragraph" w:customStyle="1" w:styleId="Verzendgegevens8pt">
    <w:name w:val="Verzendgegevens 8  pt"/>
    <w:basedOn w:val="Standaard8pt"/>
    <w:rsid w:val="00D6147F"/>
    <w:pPr>
      <w:tabs>
        <w:tab w:val="left" w:pos="680"/>
      </w:tabs>
      <w:ind w:left="765" w:hanging="765"/>
    </w:pPr>
  </w:style>
  <w:style w:type="paragraph" w:customStyle="1" w:styleId="TableContents">
    <w:name w:val="Table Contents"/>
    <w:basedOn w:val="Standaard"/>
    <w:rsid w:val="00FD0D9C"/>
    <w:pPr>
      <w:suppressLineNumbers/>
      <w:suppressAutoHyphens/>
      <w:autoSpaceDN w:val="0"/>
    </w:pPr>
    <w:rPr>
      <w:rFonts w:ascii="Liberation Serif" w:eastAsia="NSimSun" w:hAnsi="Liberation Serif" w:cs="Lucida Sans"/>
      <w:kern w:val="3"/>
      <w:sz w:val="24"/>
      <w:szCs w:val="24"/>
      <w:lang w:eastAsia="zh-CN" w:bidi="hi-IN"/>
    </w:rPr>
  </w:style>
  <w:style w:type="paragraph" w:customStyle="1" w:styleId="Verbreed">
    <w:name w:val="Verbreed"/>
    <w:basedOn w:val="Standaard"/>
    <w:qFormat/>
    <w:rsid w:val="00DB7B95"/>
    <w:rPr>
      <w:b/>
      <w:bCs/>
      <w:spacing w:val="60"/>
      <w:lang w:val="nl-NL"/>
    </w:rPr>
  </w:style>
  <w:style w:type="paragraph" w:styleId="Normaalweb">
    <w:name w:val="Normal (Web)"/>
    <w:basedOn w:val="Standaard"/>
    <w:uiPriority w:val="99"/>
    <w:unhideWhenUsed/>
    <w:rsid w:val="00BB24B9"/>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B24B9"/>
    <w:rPr>
      <w:b/>
      <w:bCs/>
    </w:rPr>
  </w:style>
  <w:style w:type="paragraph" w:customStyle="1" w:styleId="uitlijnen-horizontaal-links">
    <w:name w:val="uitlijnen-horizontaal-links"/>
    <w:basedOn w:val="Standaard"/>
    <w:rsid w:val="00951942"/>
    <w:pPr>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B8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olthuijsen@denheld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Holthuijsen</dc:creator>
  <cp:lastModifiedBy>John van Woesik</cp:lastModifiedBy>
  <cp:revision>2</cp:revision>
  <dcterms:created xsi:type="dcterms:W3CDTF">2026-02-03T09:18:00Z</dcterms:created>
  <dcterms:modified xsi:type="dcterms:W3CDTF">2026-02-03T09:18:00Z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mholthuijsen</vt:lpwstr>
  </property>
  <property fmtid="{D5CDD505-2E9C-101B-9397-08002B2CF9AE}" pid="3" name="Header">
    <vt:lpwstr>Kopvoettekst (Brief) v1.0</vt:lpwstr>
  </property>
  <property fmtid="{D5CDD505-2E9C-101B-9397-08002B2CF9AE}" pid="4" name="HeaderId">
    <vt:lpwstr>E7E54182AAF64B2CBD9809F65EE874A3</vt:lpwstr>
  </property>
  <property fmtid="{D5CDD505-2E9C-101B-9397-08002B2CF9AE}" pid="5" name="Template">
    <vt:lpwstr>Overigstuk uitgaand</vt:lpwstr>
  </property>
  <property fmtid="{D5CDD505-2E9C-101B-9397-08002B2CF9AE}" pid="6" name="TemplateId">
    <vt:lpwstr>761254A3D8874D7F910ECD9E6FF2264B</vt:lpwstr>
  </property>
  <property fmtid="{D5CDD505-2E9C-101B-9397-08002B2CF9AE}" pid="7" name="Typist">
    <vt:lpwstr>mholthuijsen</vt:lpwstr>
  </property>
</Properties>
</file>